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书名：唐太宗权术大略</w:t>
      </w:r>
    </w:p>
    <w:p>
      <w:r>
        <w:t>作者：（唐）唐太宗著；无名氏旧注；（宋）范祖禹著；谭松林，张相敏今译</w:t>
      </w:r>
    </w:p>
    <w:p>
      <w:r>
        <w:t>出版社：长沙：湖南人民出版社</w:t>
      </w:r>
    </w:p>
    <w:p>
      <w:r>
        <w:t>出版日期：1999.09</w:t>
      </w:r>
    </w:p>
    <w:p>
      <w:r>
        <w:t>总页数：375</w:t>
      </w:r>
    </w:p>
    <w:p>
      <w:r>
        <w:t>更多请访问教客网: www.jiaokey.com</w:t>
      </w:r>
    </w:p>
    <w:p>
      <w:r>
        <w:t>唐太宗权术大略 评论地址：https://www.jiaokey.com/book/detail/10989506.html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