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书名：“新马克思主义”先驱者</w:t>
      </w:r>
    </w:p>
    <w:p>
      <w:r>
        <w:t>作者：周穗明，王吉胜等著</w:t>
      </w:r>
    </w:p>
    <w:p>
      <w:r>
        <w:t>出版社：北京：中央编译出版社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“新马克思主义”先驱者 评论地址：https://www.jiaokey.com/book/detail/10989495.html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