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作者：（英）杰夫金斯（Jefkins，F.）著；陆u3000震译</w:t>
      </w:r>
    </w:p>
    <w:p>
      <w:r>
        <w:t>出版社：兰州：甘肃人民出版社</w:t>
      </w:r>
    </w:p>
    <w:p>
      <w:r>
        <w:t>出版日期：1989.03</w:t>
      </w:r>
    </w:p>
    <w:p>
      <w:r>
        <w:t>总页数：270</w:t>
      </w:r>
    </w:p>
    <w:p>
      <w:r>
        <w:t>更多请访问教客网: www.jiaokey.com</w:t>
      </w:r>
    </w:p>
    <w:p>
      <w:r>
        <w:t>公共关系 评论地址：https://www.jiaokey.com/book/detail/10989464.html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