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刑事诉讼法执行中问题解答  正确理解和适用《关于刑事诉讼法实施中若干问题的规定》</w:t>
      </w:r>
    </w:p>
    <w:p>
      <w:r>
        <w:rPr>
          <w:rFonts w:ascii="宋体" w:hAnsi="宋体" w:eastAsia="宋体"/>
          <w:sz w:val="24"/>
        </w:rPr>
        <w:t>滕炜主编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刑事诉讼法执行中问题解答  正确理解和适用《关于刑事诉讼法实施中若干问题的规定》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本书出售、求购地址：https://www.jiaokey.com/book/detail/10989439.html</w:t>
      </w:r>
    </w:p>
    <w:p>
      <w:r>
        <w:t>更多相关图书推荐：https://www.jiaokey.com</w:t>
      </w:r>
    </w:p>
    <w:p>
      <w:r>
        <w:t>滕炜主编 其他作品：https://www.jiaokey.com/tag/滕炜主编.html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关键词搜索：https://www.jiaokey.com/tag/刑事诉讼法执行中问题解答  正确理解和适用《关于刑事诉讼法实施中若干问题的规定》.html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