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社会主义所有制和政治制度</w:t>
      </w:r>
    </w:p>
    <w:p>
      <w:r>
        <w:rPr>
          <w:rFonts w:ascii="宋体" w:hAnsi="宋体" w:eastAsia="宋体"/>
          <w:sz w:val="24"/>
        </w:rPr>
        <w:t>（波）W·布鲁斯著；胡健 易炼红译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社会主义所有制和政治制度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（波）W·布鲁斯著；胡健 易炼红译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本书出售、求购地址：https://www.jiaokey.com/book/detail/10989436.html</w:t>
      </w:r>
    </w:p>
    <w:p>
      <w:r>
        <w:t>更多相关图书推荐：https://www.jiaokey.com</w:t>
      </w:r>
    </w:p>
    <w:p>
      <w:r>
        <w:t>（波）W·布鲁斯著；胡健 易炼红译 其他作品：https://www.jiaokey.com/tag/（波）W·布鲁斯著；胡健 易炼红译.html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关键词搜索：https://www.jiaokey.com/tag/社会主义所有制和政治制度.html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