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书名：姑娘，请思索</w:t>
      </w:r>
    </w:p>
    <w:p>
      <w:r>
        <w:t>作者：杨正明著</w:t>
      </w:r>
    </w:p>
    <w:p>
      <w:r>
        <w:t>出版社：广州：新世纪出版社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姑娘，请思索 评论地址：https://www.jiaokey.com/book/detail/10989385.html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