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上</w:t>
      </w:r>
    </w:p>
    <w:p>
      <w:r>
        <w:t>作者：（美）波普诺（Popenoe，D.）著；刘云德，王戈译</w:t>
      </w:r>
    </w:p>
    <w:p>
      <w:r>
        <w:t>出版社：沈阳：辽宁人民出版社</w:t>
      </w:r>
    </w:p>
    <w:p>
      <w:r>
        <w:t>出版日期：1987.06</w:t>
      </w:r>
    </w:p>
    <w:p>
      <w:r>
        <w:t>总页数：489</w:t>
      </w:r>
    </w:p>
    <w:p>
      <w:r>
        <w:t>更多请访问教客网: www.jiaokey.com</w:t>
      </w:r>
    </w:p>
    <w:p>
      <w:r>
        <w:t>社会学  上 评论地址：https://www.jiaokey.com/book/detail/10989358.html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