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书名：富强与梦想  现代化的追求与探索</w:t>
      </w:r>
    </w:p>
    <w:p>
      <w:r>
        <w:t>作者：汪受宽主编；孙功达等编著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总页数：255</w:t>
      </w:r>
    </w:p>
    <w:p>
      <w:r>
        <w:t>更多请访问教客网: www.jiaokey.com</w:t>
      </w:r>
    </w:p>
    <w:p>
      <w:r>
        <w:t>富强与梦想  现代化的追求与探索 评论地址：https://www.jiaokey.com/book/detail/10989344.html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