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未来的社会  信息新世界展望</w:t>
      </w:r>
    </w:p>
    <w:p>
      <w:r>
        <w:rPr>
          <w:rFonts w:ascii="宋体" w:hAnsi="宋体" w:eastAsia="宋体"/>
          <w:sz w:val="24"/>
        </w:rPr>
        <w:t>（美）迈克尔·德图佐斯（Michael L. Dertouzos）著；周昌忠译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未来的社会  信息新世界展望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（美）迈克尔·德图佐斯（Michael L. Dertouzos）著；周昌忠译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本书出售、求购地址：https://www.jiaokey.com/book/detail/10989297.html</w:t>
      </w:r>
    </w:p>
    <w:p>
      <w:r>
        <w:t>更多相关图书推荐：https://www.jiaokey.com</w:t>
      </w:r>
    </w:p>
    <w:p>
      <w:r>
        <w:t>（美）迈克尔·德图佐斯（Michael L. Dertouzos）著；周昌忠译 其他作品：https://www.jiaokey.com/tag/（美）迈克尔·德图佐斯（Michael L. Dertouzos）著；周昌忠译.html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关键词搜索：https://www.jiaokey.com/tag/未来的社会  信息新世界展望.html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