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心理学即食面  一个故事一种病态</w:t>
      </w:r>
    </w:p>
    <w:p>
      <w:r>
        <w:rPr>
          <w:rFonts w:ascii="宋体" w:hAnsi="宋体" w:eastAsia="宋体"/>
          <w:sz w:val="24"/>
        </w:rPr>
        <w:t>（香港）孙天伦著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心理学即食面  一个故事一种病态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（香港）孙天伦著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本书出售、求购地址：https://www.jiaokey.com/book/detail/10989273.html</w:t>
      </w:r>
    </w:p>
    <w:p>
      <w:r>
        <w:t>更多相关图书推荐：https://www.jiaokey.com</w:t>
      </w:r>
    </w:p>
    <w:p>
      <w:r>
        <w:t>（香港）孙天伦著 其他作品：https://www.jiaokey.com/tag/（香港）孙天伦著.html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关键词搜索：https://www.jiaokey.com/tag/心理学即食面  一个故事一种病态.html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