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健康人格  人本主义心理学观</w:t>
      </w:r>
    </w:p>
    <w:p>
      <w:r>
        <w:rPr>
          <w:rFonts w:ascii="宋体" w:hAnsi="宋体" w:eastAsia="宋体"/>
          <w:sz w:val="24"/>
        </w:rPr>
        <w:t>（美）悉尼·乔拉德（Sidney M.Jourard），特德·兰兹曼（Ted Landsman）著；刘劲译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健康人格  人本主义心理学观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（美）悉尼·乔拉德（Sidney M.Jourard），特德·兰兹曼（Ted Landsman）著；刘劲译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本书出售、求购地址：https://www.jiaokey.com/book/detail/10989218.html</w:t>
      </w:r>
    </w:p>
    <w:p>
      <w:r>
        <w:t>更多相关图书推荐：https://www.jiaokey.com</w:t>
      </w:r>
    </w:p>
    <w:p>
      <w:r>
        <w:t>（美）悉尼·乔拉德（Sidney M.Jourard），特德·兰兹曼（Ted Landsman）著；刘劲译 其他作品：https://www.jiaokey.com/tag/（美）悉尼·乔拉德（Sidney M.Jourard），特德·兰兹曼（Ted Landsman）著；刘劲译.html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关键词搜索：https://www.jiaokey.com/tag/健康人格  人本主义心理学观.html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