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书名：年龄与教育心理学论著精选</w:t>
      </w:r>
    </w:p>
    <w:p>
      <w:r>
        <w:t>作者：（苏）И·И·伊利亚索夫，В·Я·列乌季斯编；张世臣，戚长福译</w:t>
      </w:r>
    </w:p>
    <w:p>
      <w:r>
        <w:t>出版社：上海：上海教育出版社</w:t>
      </w:r>
    </w:p>
    <w:p>
      <w:r>
        <w:t>出版日期：1989.12</w:t>
      </w:r>
    </w:p>
    <w:p>
      <w:r>
        <w:t>总页数：320</w:t>
      </w:r>
    </w:p>
    <w:p>
      <w:r>
        <w:t>更多请访问教客网: www.jiaokey.com</w:t>
      </w:r>
    </w:p>
    <w:p>
      <w:r>
        <w:t>年龄与教育心理学论著精选 评论地址：https://www.jiaokey.com/book/detail/10989215.html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