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书名：竞争·羡慕·猜忌</w:t>
      </w:r>
    </w:p>
    <w:p>
      <w:r>
        <w:t>作者：（德）沃尔夫冈·罗斯特（Worlfgang Rost），（德）安格莉卡·舒尔茨（Angelika Schulz）著；缪雨露译</w:t>
      </w:r>
    </w:p>
    <w:p>
      <w:r>
        <w:t>出版社：北京：中央编译出版社</w:t>
      </w:r>
    </w:p>
    <w:p>
      <w:r>
        <w:t>出版日期：1997.11</w:t>
      </w:r>
    </w:p>
    <w:p>
      <w:r>
        <w:t>总页数：160</w:t>
      </w:r>
    </w:p>
    <w:p>
      <w:r>
        <w:t>更多请访问教客网: www.jiaokey.com</w:t>
      </w:r>
    </w:p>
    <w:p>
      <w:r>
        <w:t>竞争·羡慕·猜忌 评论地址：https://www.jiaokey.com/book/detail/10989201.html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