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书名：掌握孩子的心理  给教育者的书</w:t>
      </w:r>
    </w:p>
    <w:p>
      <w:r>
        <w:t>作者：（美）德维尔著；刘杭玲译</w:t>
      </w:r>
    </w:p>
    <w:p>
      <w:r>
        <w:t>出版社：北京：中国少年儿童出版社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掌握孩子的心理  给教育者的书 评论地址：https://www.jiaokey.com/book/detail/10989198.html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