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刀具、量具及其仪器  第10册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刀具、量具及其仪器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关键词搜索：https://www.jiaokey.com/tag/刀具、量具及其仪器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