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矿山冶金设备类  第7册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矿山冶金设备类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本书出售、求购地址：https://www.jiaokey.com/book/detail/10989178.html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关键词搜索：https://www.jiaokey.com/tag/矿山冶金设备类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