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书名：软件工程及其应用</w:t>
      </w:r>
    </w:p>
    <w:p>
      <w:r>
        <w:t>作者：周苏，陈敏玲，陈根才，王文等编著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总页数：411</w:t>
      </w:r>
    </w:p>
    <w:p>
      <w:r>
        <w:t>更多请访问教客网: www.jiaokey.com</w:t>
      </w:r>
    </w:p>
    <w:p>
      <w:r>
        <w:t>软件工程及其应用 评论地址：https://www.jiaokey.com/book/detail/10989171.html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