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书名：计算机常用命令与操作英汉对照</w:t>
      </w:r>
    </w:p>
    <w:p>
      <w:r>
        <w:t>作者：邱国华编</w:t>
      </w:r>
    </w:p>
    <w:p>
      <w:r>
        <w:t>出版社：上海：上海交通大学出版社</w:t>
      </w:r>
    </w:p>
    <w:p>
      <w:r>
        <w:t>出版日期：1994.07</w:t>
      </w:r>
    </w:p>
    <w:p>
      <w:r>
        <w:t>总页数：156</w:t>
      </w:r>
    </w:p>
    <w:p>
      <w:r>
        <w:t>更多请访问教客网: www.jiaokey.com</w:t>
      </w:r>
    </w:p>
    <w:p>
      <w:r>
        <w:t>计算机常用命令与操作英汉对照 评论地址：https://www.jiaokey.com/book/detail/10989165.html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