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电脑十万个为什么  5  字处理入门篇</w:t>
      </w:r>
    </w:p>
    <w:p>
      <w:r>
        <w:rPr>
          <w:rFonts w:ascii="宋体" w:hAnsi="宋体" w:eastAsia="宋体"/>
          <w:sz w:val="24"/>
        </w:rPr>
        <w:t>宋建云，寇国华编著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电脑十万个为什么  5  字处理入门篇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宋建云，寇国华编著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本书出售、求购地址：https://www.jiaokey.com/book/detail/10989127.html</w:t>
      </w:r>
    </w:p>
    <w:p>
      <w:r>
        <w:t>更多相关图书推荐：https://www.jiaokey.com</w:t>
      </w:r>
    </w:p>
    <w:p>
      <w:r>
        <w:t>宋建云，寇国华编著 其他作品：https://www.jiaokey.com/tag/宋建云，寇国华编著.html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关键词搜索：https://www.jiaokey.com/tag/电脑十万个为什么  5  字处理入门篇.html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