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黄金品质  “爱情忠贞奖”参考文本</w:t>
      </w:r>
    </w:p>
    <w:p>
      <w:r>
        <w:rPr>
          <w:rFonts w:ascii="宋体" w:hAnsi="宋体" w:eastAsia="宋体"/>
          <w:sz w:val="24"/>
        </w:rPr>
        <w:t>林格主编；周春林等撰稿；康笑宇漫画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黄金品质  “爱情忠贞奖”参考文本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林格主编；周春林等撰稿；康笑宇漫画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本书出售、求购地址：https://www.jiaokey.com/book/detail/10989080.html</w:t>
      </w:r>
    </w:p>
    <w:p>
      <w:r>
        <w:t>更多相关图书推荐：https://www.jiaokey.com</w:t>
      </w:r>
    </w:p>
    <w:p>
      <w:r>
        <w:t>林格主编；周春林等撰稿；康笑宇漫画 其他作品：https://www.jiaokey.com/tag/林格主编；周春林等撰稿；康笑宇漫画.html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关键词搜索：https://www.jiaokey.com/tag/黄金品质  “爱情忠贞奖”参考文本.html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