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书名：男人的资本  这样的男人将拥有一切</w:t>
      </w:r>
    </w:p>
    <w:p>
      <w:r>
        <w:t>作者：李若编著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总页数：421</w:t>
      </w:r>
    </w:p>
    <w:p>
      <w:r>
        <w:t>更多请访问教客网: www.jiaokey.com</w:t>
      </w:r>
    </w:p>
    <w:p>
      <w:r>
        <w:t>男人的资本  这样的男人将拥有一切 评论地址：https://www.jiaokey.com/book/detail/10989069.html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