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禅门公案五百八十六题</w:t>
      </w:r>
    </w:p>
    <w:p>
      <w:r>
        <w:rPr>
          <w:rFonts w:ascii="宋体" w:hAnsi="宋体" w:eastAsia="宋体"/>
          <w:sz w:val="24"/>
        </w:rPr>
        <w:t>（台湾）俞梅隐（华藏室主）著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禅门公案五百八十六题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（台湾）俞梅隐（华藏室主）著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本书出售、求购地址：https://www.jiaokey.com/book/detail/10989004.html</w:t>
      </w:r>
    </w:p>
    <w:p>
      <w:r>
        <w:t>更多相关图书推荐：https://www.jiaokey.com</w:t>
      </w:r>
    </w:p>
    <w:p>
      <w:r>
        <w:t>（台湾）俞梅隐（华藏室主）著 其他作品：https://www.jiaokey.com/tag/（台湾）俞梅隐（华藏室主）著.html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关键词搜索：https://www.jiaokey.com/tag/禅门公案五百八十六题.html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