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有一天敞开我的灵魂  40天开启心灵智慧</w:t>
      </w:r>
    </w:p>
    <w:p>
      <w:r>
        <w:rPr>
          <w:rFonts w:ascii="宋体" w:hAnsi="宋体" w:eastAsia="宋体"/>
          <w:sz w:val="24"/>
        </w:rPr>
        <w:t>（美）伊雅拉·范森特（Iyanla Vanzant）著；汪芸译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有一天敞开我的灵魂  40天开启心灵智慧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（美）伊雅拉·范森特（Iyanla Vanzant）著；汪芸译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本书出售、求购地址：https://www.jiaokey.com/book/detail/10988995.html</w:t>
      </w:r>
    </w:p>
    <w:p>
      <w:r>
        <w:t>更多相关图书推荐：https://www.jiaokey.com</w:t>
      </w:r>
    </w:p>
    <w:p>
      <w:r>
        <w:t>（美）伊雅拉·范森特（Iyanla Vanzant）著；汪芸译 其他作品：https://www.jiaokey.com/tag/（美）伊雅拉·范森特（Iyanla Vanzant）著；汪芸译.html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关键词搜索：https://www.jiaokey.com/tag/有一天敞开我的灵魂  40天开启心灵智慧.html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