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思维的革命  走向21世纪的护身符</w:t>
      </w:r>
    </w:p>
    <w:p>
      <w:r>
        <w:rPr>
          <w:rFonts w:ascii="宋体" w:hAnsi="宋体" w:eastAsia="宋体"/>
          <w:sz w:val="24"/>
        </w:rPr>
        <w:t>（新西兰）戈登·德莱顿，（美国）珍妮特·沃斯著；刘晓旭译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思维的革命  走向21世纪的护身符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（新西兰）戈登·德莱顿，（美国）珍妮特·沃斯著；刘晓旭译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本书出售、求购地址：https://www.jiaokey.com/book/detail/10988994.html</w:t>
      </w:r>
    </w:p>
    <w:p>
      <w:r>
        <w:t>更多相关图书推荐：https://www.jiaokey.com</w:t>
      </w:r>
    </w:p>
    <w:p>
      <w:r>
        <w:t>（新西兰）戈登·德莱顿，（美国）珍妮特·沃斯著；刘晓旭译 其他作品：https://www.jiaokey.com/tag/（新西兰）戈登·德莱顿，（美国）珍妮特·沃斯著；刘晓旭译.html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关键词搜索：https://www.jiaokey.com/tag/思维的革命  走向21世纪的护身符.html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