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意识的潜能  探索我们偶然会遭遇的超常现象</w:t>
      </w:r>
    </w:p>
    <w:p>
      <w:r>
        <w:rPr>
          <w:rFonts w:ascii="宋体" w:hAnsi="宋体" w:eastAsia="宋体"/>
          <w:sz w:val="24"/>
        </w:rPr>
        <w:t>（英）约翰·斯潘塞，（英）安妮·斯潘塞著；黄秀君等译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意识的潜能  探索我们偶然会遭遇的超常现象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（英）约翰·斯潘塞，（英）安妮·斯潘塞著；黄秀君等译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本书出售、求购地址：https://www.jiaokey.com/book/detail/10988991.html</w:t>
      </w:r>
    </w:p>
    <w:p>
      <w:r>
        <w:t>更多相关图书推荐：https://www.jiaokey.com</w:t>
      </w:r>
    </w:p>
    <w:p>
      <w:r>
        <w:t>（英）约翰·斯潘塞，（英）安妮·斯潘塞著；黄秀君等译 其他作品：https://www.jiaokey.com/tag/（英）约翰·斯潘塞，（英）安妮·斯潘塞著；黄秀君等译.html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关键词搜索：https://www.jiaokey.com/tag/意识的潜能  探索我们偶然会遭遇的超常现象.html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