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书名：价值工程在棉纺织厂的应用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价值工程在棉纺织厂的应用 评论地址：https://www.jiaokey.com/book/detail/10988946.html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