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书名：蛋白质纤维制品的染整</w:t>
      </w:r>
    </w:p>
    <w:p>
      <w:r>
        <w:t>作者：周庭森等编</w:t>
      </w:r>
    </w:p>
    <w:p>
      <w:r>
        <w:t>出版社：北京:中国纺织出版社,2002.01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蛋白质纤维制品的染整 评论地址：https://www.jiaokey.com/book/detail/10988925.html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