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针织设备类  第3册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针织设备类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本书出售、求购地址：https://www.jiaokey.com/book/detail/10988898.html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关键词搜索：https://www.jiaokey.com/tag/针织设备类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