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书名：中国主要仪器仪表制造厂及产品简介  1988</w:t>
      </w:r>
    </w:p>
    <w:p>
      <w:r>
        <w:t>作者：中国自动化控制系统总公司销售部编</w:t>
      </w:r>
    </w:p>
    <w:p>
      <w:r>
        <w:t>出版社：北京：水利电力出版社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中国主要仪器仪表制造厂及产品简介  1988 评论地址：https://www.jiaokey.com/book/detail/10988892.html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