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审美与生存  中国传统美学的人生意蕴及其现代意义</w:t>
      </w:r>
    </w:p>
    <w:p>
      <w:r>
        <w:rPr>
          <w:rFonts w:ascii="宋体" w:hAnsi="宋体" w:eastAsia="宋体"/>
          <w:sz w:val="24"/>
        </w:rPr>
        <w:t>皮朝纲主编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审美与生存  中国传统美学的人生意蕴及其现代意义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本书出售、求购地址：https://www.jiaokey.com/book/detail/10988876.html</w:t>
      </w:r>
    </w:p>
    <w:p>
      <w:r>
        <w:t>更多相关图书推荐：https://www.jiaokey.com</w:t>
      </w:r>
    </w:p>
    <w:p>
      <w:r>
        <w:t>皮朝纲主编 其他作品：https://www.jiaokey.com/tag/皮朝纲主编.html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关键词搜索：https://www.jiaokey.com/tag/审美与生存  中国传统美学的人生意蕴及其现代意义.html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