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审美心理学导引</w:t>
      </w:r>
    </w:p>
    <w:p>
      <w:r>
        <w:rPr>
          <w:rFonts w:ascii="宋体" w:hAnsi="宋体" w:eastAsia="宋体"/>
          <w:sz w:val="24"/>
        </w:rPr>
        <w:t>皮朝纲，钟仕伦著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审美心理学导引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皮朝纲，钟仕伦著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成都：成都电讯工程学院出版社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本书出售、求购地址：https://www.jiaokey.com/book/detail/10988873.html</w:t>
      </w:r>
    </w:p>
    <w:p>
      <w:r>
        <w:t>更多相关图书推荐：https://www.jiaokey.com</w:t>
      </w:r>
    </w:p>
    <w:p>
      <w:r>
        <w:t>皮朝纲，钟仕伦著 其他作品：https://www.jiaokey.com/tag/皮朝纲，钟仕伦著.html</w:t>
      </w:r>
    </w:p>
    <w:p>
      <w:r>
        <w:t>成都：成都电讯工程学院出版社 出版图书：https://www.jiaokey.com/tag/成都：成都电讯工程学院出版社.html</w:t>
      </w:r>
    </w:p>
    <w:p>
      <w:r>
        <w:t>关键词搜索：https://www.jiaokey.com/tag/审美心理学导引.html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