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  试用教材  上</w:t>
      </w:r>
    </w:p>
    <w:p>
      <w:r>
        <w:t>作者：四川省企业管理轮训班教研室编</w:t>
      </w:r>
    </w:p>
    <w:p>
      <w:r>
        <w:t>出版社：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企业思想政治工作  试用教材  上 评论地址：https://www.jiaokey.com/book/detail/10988813.html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