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书名：如何彻底清除微机编译错误及实例分析</w:t>
      </w:r>
    </w:p>
    <w:p>
      <w:r>
        <w:t>作者：盛炎发等编著</w:t>
      </w:r>
    </w:p>
    <w:p>
      <w:r>
        <w:t>出版社：北京：海洋出版社</w:t>
      </w:r>
    </w:p>
    <w:p>
      <w:r>
        <w:t>出版日期：1992.11</w:t>
      </w:r>
    </w:p>
    <w:p>
      <w:r>
        <w:t>总页数：220</w:t>
      </w:r>
    </w:p>
    <w:p>
      <w:r>
        <w:t>更多请访问教客网: www.jiaokey.com</w:t>
      </w:r>
    </w:p>
    <w:p>
      <w:r>
        <w:t>如何彻底清除微机编译错误及实例分析 评论地址：https://www.jiaokey.com/book/detail/10988780.html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