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书名：日常家用电器设备的使用与维修</w:t>
      </w:r>
    </w:p>
    <w:p>
      <w:r>
        <w:t>作者：《家用电器维修指南》丛书编写组编</w:t>
      </w:r>
    </w:p>
    <w:p>
      <w:r>
        <w:t>出版社：广州：广东科技出版社</w:t>
      </w:r>
    </w:p>
    <w:p>
      <w:r>
        <w:t>出版日期：1986.01</w:t>
      </w:r>
    </w:p>
    <w:p>
      <w:r>
        <w:t>总页数：597</w:t>
      </w:r>
    </w:p>
    <w:p>
      <w:r>
        <w:t>更多请访问教客网: www.jiaokey.com</w:t>
      </w:r>
    </w:p>
    <w:p>
      <w:r>
        <w:t>日常家用电器设备的使用与维修 评论地址：https://www.jiaokey.com/book/detail/10988767.html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