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广播业务 电视 CCIR第十五次全会文件</w:t>
      </w:r>
    </w:p>
    <w:p>
      <w:r>
        <w:rPr>
          <w:rFonts w:ascii="宋体" w:hAnsi="宋体" w:eastAsia="宋体"/>
          <w:sz w:val="24"/>
        </w:rPr>
        <w:t>王文鸾，张永辉等译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广播业务 电视 CCIR第十五次全会文件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王文鸾，张永辉等译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本书出售、求购地址：https://www.jiaokey.com/book/detail/10988759.html</w:t>
      </w:r>
    </w:p>
    <w:p>
      <w:r>
        <w:t>更多相关图书推荐：https://www.jiaokey.com</w:t>
      </w:r>
    </w:p>
    <w:p>
      <w:r>
        <w:t>王文鸾，张永辉等译 其他作品：https://www.jiaokey.com/tag/王文鸾，张永辉等译.html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关键词搜索：https://www.jiaokey.com/tag/广播业务 电视 CCIR第十五次全会文件.html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