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书名：术语和定义 CCITT第七次全会文件 黄皮书 卷X.I</w:t>
      </w:r>
    </w:p>
    <w:p>
      <w:r>
        <w:t>作者：张铁臣，于德芬译</w:t>
      </w:r>
    </w:p>
    <w:p>
      <w:r>
        <w:t>出版社：北京：人民邮电出版社</w:t>
      </w:r>
    </w:p>
    <w:p>
      <w:r>
        <w:t>出版日期：1985.04</w:t>
      </w:r>
    </w:p>
    <w:p>
      <w:r>
        <w:t>总页数：423</w:t>
      </w:r>
    </w:p>
    <w:p>
      <w:r>
        <w:t>更多请访问教客网: www.jiaokey.com</w:t>
      </w:r>
    </w:p>
    <w:p>
      <w:r>
        <w:t>术语和定义 CCITT第七次全会文件 黄皮书 卷X.I 评论地址：https://www.jiaokey.com/book/detail/10988749.html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