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  学习八届人大四次会议文件辅导</w:t>
      </w:r>
    </w:p>
    <w:p>
      <w:r>
        <w:t>作者：中共中央宣传部宣传教育局，国务院研究室宏观经济司编著</w:t>
      </w:r>
    </w:p>
    <w:p>
      <w:r>
        <w:t>出版社：北京：中国言实出版社</w:t>
      </w:r>
    </w:p>
    <w:p>
      <w:r>
        <w:t>出版日期：1996.03</w:t>
      </w:r>
    </w:p>
    <w:p>
      <w:r>
        <w:t>总页数：230</w:t>
      </w:r>
    </w:p>
    <w:p>
      <w:r>
        <w:t>更多请访问教客网: www.jiaokey.com</w:t>
      </w:r>
    </w:p>
    <w:p>
      <w:r>
        <w:t>迈向新世纪  学习八届人大四次会议文件辅导 评论地址：https://www.jiaokey.com/book/detail/10988724.html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