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怎样从男孩变成男人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怎样从男孩变成男人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本书出售、求购地址：https://www.jiaokey.com/book/detail/10988696.html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关键词搜索：https://www.jiaokey.com/tag/怎样从男孩变成男人.html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