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屡战屡胜101招</w:t>
      </w:r>
    </w:p>
    <w:p>
      <w:r>
        <w:rPr>
          <w:rFonts w:ascii="宋体" w:hAnsi="宋体" w:eastAsia="宋体"/>
          <w:sz w:val="24"/>
        </w:rPr>
        <w:t>（日）中谷彰宏原著；齐东明翻译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屡战屡胜101招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（日）中谷彰宏原著；齐东明翻译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本书出售、求购地址：https://www.jiaokey.com/book/detail/10988689.html</w:t>
      </w:r>
    </w:p>
    <w:p>
      <w:r>
        <w:t>更多相关图书推荐：https://www.jiaokey.com</w:t>
      </w:r>
    </w:p>
    <w:p>
      <w:r>
        <w:t>（日）中谷彰宏原著；齐东明翻译 其他作品：https://www.jiaokey.com/tag/（日）中谷彰宏原著；齐东明翻译.html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关键词搜索：https://www.jiaokey.com/tag/成功  屡战屡胜101招.html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