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书名：从平民到富翁  平民百姓赚取巨额财富的14种模型</w:t>
      </w:r>
    </w:p>
    <w:p>
      <w:r>
        <w:t>作者：（美）盖尔·利伯曼（Gail Liberman），（美）艾伦·拉文（Alan Lavine）著；王龙译</w:t>
      </w:r>
    </w:p>
    <w:p>
      <w:r>
        <w:t>出版社：福州：海峡文艺出版社</w:t>
      </w:r>
    </w:p>
    <w:p>
      <w:r>
        <w:t>出版日期：2002.07</w:t>
      </w:r>
    </w:p>
    <w:p>
      <w:r>
        <w:t>总页数：272</w:t>
      </w:r>
    </w:p>
    <w:p>
      <w:r>
        <w:t>更多请访问教客网: www.jiaokey.com</w:t>
      </w:r>
    </w:p>
    <w:p>
      <w:r>
        <w:t>从平民到富翁  平民百姓赚取巨额财富的14种模型 评论地址：https://www.jiaokey.com/book/detail/10988679.html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