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书名：笔迹与性格  洞开一扇探测人生的窗口</w:t>
      </w:r>
    </w:p>
    <w:p>
      <w:r>
        <w:t>作者：肖晓等编著</w:t>
      </w:r>
    </w:p>
    <w:p>
      <w:r>
        <w:t>出版社：上海：学林出版社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笔迹与性格  洞开一扇探测人生的窗口 评论地址：https://www.jiaokey.com/book/detail/10988677.html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