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女人的格调  成功女性必备的性格与素质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女人的格调  成功女性必备的性格与素质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本书出售、求购地址：https://www.jiaokey.com/book/detail/10988676.html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关键词搜索：https://www.jiaokey.com/tag/女人的格调  成功女性必备的性格与素质.html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