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欧美哲学与宗教讲演录</w:t>
      </w:r>
    </w:p>
    <w:p>
      <w:r>
        <w:rPr>
          <w:rFonts w:ascii="宋体" w:hAnsi="宋体" w:eastAsia="宋体"/>
          <w:sz w:val="24"/>
        </w:rPr>
        <w:t>（比利时）海尔曼·德·丹（Herman De Dijn）等讲演 赵敦华编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欧美哲学与宗教讲演录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（比利时）海尔曼·德·丹（Herman De Dijn）等讲演 赵敦华编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本书出售、求购地址：https://www.jiaokey.com/book/detail/10988624.html</w:t>
      </w:r>
    </w:p>
    <w:p>
      <w:r>
        <w:t>更多相关图书推荐：https://www.jiaokey.com</w:t>
      </w:r>
    </w:p>
    <w:p>
      <w:r>
        <w:t>（比利时）海尔曼·德·丹（Herman De Dijn）等讲演 赵敦华编 其他作品：https://www.jiaokey.com/tag/（比利时）海尔曼·德·丹（Herman De Dijn）等讲演 赵敦华编.html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关键词搜索：https://www.jiaokey.com/tag/欧美哲学与宗教讲演录.html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