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日本国家机构编制管理和公务员制度</w:t>
      </w:r>
    </w:p>
    <w:p>
      <w:r>
        <w:rPr>
          <w:rFonts w:ascii="宋体" w:hAnsi="宋体" w:eastAsia="宋体"/>
          <w:sz w:val="24"/>
        </w:rPr>
        <w:t>程四林，李宝芝等编译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日本国家机构编制管理和公务员制度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程四林，李宝芝等编译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本书出售、求购地址：https://www.jiaokey.com/book/detail/10988612.html</w:t>
      </w:r>
    </w:p>
    <w:p>
      <w:r>
        <w:t>更多相关图书推荐：https://www.jiaokey.com</w:t>
      </w:r>
    </w:p>
    <w:p>
      <w:r>
        <w:t>程四林，李宝芝等编译 其他作品：https://www.jiaokey.com/tag/程四林，李宝芝等编译.html</w:t>
      </w:r>
    </w:p>
    <w:p>
      <w:r>
        <w:t>能源出版社 出版图书：https://www.jiaokey.com/tag/能源出版社.html</w:t>
      </w:r>
    </w:p>
    <w:p>
      <w:r>
        <w:t>关键词搜索：https://www.jiaokey.com/tag/日本国家机构编制管理和公务员制度.html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