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书名：反思后的党员教育十五讲</w:t>
      </w:r>
    </w:p>
    <w:p>
      <w:r>
        <w:t>作者：陈仕其，时希平著</w:t>
      </w:r>
    </w:p>
    <w:p>
      <w:r>
        <w:t>出版社：北京：中国政法大学出版社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反思后的党员教育十五讲 评论地址：https://www.jiaokey.com/book/detail/10988605.html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