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学习全国八届人大一次会议文件辅导百题问答</w:t>
      </w:r>
    </w:p>
    <w:p>
      <w:r>
        <w:rPr>
          <w:rFonts w:ascii="宋体" w:hAnsi="宋体" w:eastAsia="宋体"/>
          <w:sz w:val="24"/>
        </w:rPr>
        <w:t>滕文生，魏礼群主编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学习全国八届人大一次会议文件辅导百题问答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滕文生，魏礼群主编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本书出售、求购地址：https://www.jiaokey.com/book/detail/10988575.html</w:t>
      </w:r>
    </w:p>
    <w:p>
      <w:r>
        <w:t>更多相关图书推荐：https://www.jiaokey.com</w:t>
      </w:r>
    </w:p>
    <w:p>
      <w:r>
        <w:t>滕文生，魏礼群主编 其他作品：https://www.jiaokey.com/tag/滕文生，魏礼群主编.html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关键词搜索：https://www.jiaokey.com/tag/学习全国八届人大一次会议文件辅导百题问答.html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