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中国共产党历史教学大纲  试用本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中国共产党历史教学大纲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本书出售、求购地址：https://www.jiaokey.com/book/detail/10988573.html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关键词搜索：https://www.jiaokey.com/tag/中国共产党历史教学大纲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