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书名：现行建筑安装规范大全  3  设备安装篇  5、起置设备安装工程施工及验收规范</w:t>
      </w:r>
    </w:p>
    <w:p>
      <w:r>
        <w:t>作者：本社</w:t>
      </w:r>
    </w:p>
    <w:p>
      <w:r>
        <w:t>出版社：北京:中国建筑工业出版社,1997.06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现行建筑安装规范大全  3  设备安装篇  5、起置设备安装工程施工及验收规范 评论地址：https://www.jiaokey.com/book/detail/10988529.html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