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书名：现代机械创新产品分析与设计</w:t>
      </w:r>
    </w:p>
    <w:p>
      <w:r>
        <w:t>作者：赵松年等主编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总页数：189</w:t>
      </w:r>
    </w:p>
    <w:p>
      <w:r>
        <w:t>更多请访问教客网: www.jiaokey.com</w:t>
      </w:r>
    </w:p>
    <w:p>
      <w:r>
        <w:t>现代机械创新产品分析与设计 评论地址：https://www.jiaokey.com/book/detail/10988506.html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