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评弹丛刊  第4集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评弹丛刊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本书出售、求购地址：https://www.jiaokey.com/book/detail/10988409.html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关键词搜索：https://www.jiaokey.com/tag/评弹丛刊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